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09E8" w14:textId="77777777" w:rsidR="00287C04" w:rsidRDefault="00000000">
      <w:pPr>
        <w:pStyle w:val="Nadpis1"/>
        <w:jc w:val="center"/>
      </w:pPr>
      <w:r>
        <w:t>Uplatnění práv z vadného plnění – Reklamační list</w:t>
      </w:r>
    </w:p>
    <w:p w14:paraId="529CACB9" w14:textId="77777777" w:rsidR="00287C04" w:rsidRDefault="00000000">
      <w:pPr>
        <w:pStyle w:val="Nadpis2"/>
      </w:pPr>
      <w:r>
        <w:t>Kupující:</w:t>
      </w:r>
    </w:p>
    <w:p w14:paraId="5F9B0BD3" w14:textId="77777777" w:rsidR="00287C04" w:rsidRDefault="00000000">
      <w:r>
        <w:rPr>
          <w:b/>
        </w:rPr>
        <w:t>Jméno a příjmení: ________________________________</w:t>
      </w:r>
      <w:r>
        <w:t xml:space="preserve">          </w:t>
      </w:r>
    </w:p>
    <w:p w14:paraId="5A217697" w14:textId="77777777" w:rsidR="00287C04" w:rsidRDefault="00000000">
      <w:r>
        <w:rPr>
          <w:b/>
        </w:rPr>
        <w:t>Adresa: _________________________________________</w:t>
      </w:r>
      <w:r>
        <w:t xml:space="preserve">           </w:t>
      </w:r>
    </w:p>
    <w:p w14:paraId="50CF6FFF" w14:textId="77777777" w:rsidR="00287C04" w:rsidRDefault="00000000">
      <w:r>
        <w:rPr>
          <w:b/>
        </w:rPr>
        <w:t>Telefon: _________________________________________</w:t>
      </w:r>
      <w:r>
        <w:t xml:space="preserve">          </w:t>
      </w:r>
    </w:p>
    <w:p w14:paraId="41086E1E" w14:textId="77777777" w:rsidR="00287C04" w:rsidRDefault="00000000">
      <w:r>
        <w:rPr>
          <w:b/>
        </w:rPr>
        <w:t>E-mail: __________________________________________</w:t>
      </w:r>
      <w:r>
        <w:t xml:space="preserve">          </w:t>
      </w:r>
    </w:p>
    <w:p w14:paraId="7B753EA0" w14:textId="77777777" w:rsidR="00287C04" w:rsidRDefault="00000000">
      <w:pPr>
        <w:pStyle w:val="Nadpis2"/>
      </w:pPr>
      <w:r>
        <w:t>Prodávající:</w:t>
      </w:r>
    </w:p>
    <w:p w14:paraId="5BF07623" w14:textId="77777777" w:rsidR="00287C04" w:rsidRDefault="00000000">
      <w:r>
        <w:t>Petr Smíšek</w:t>
      </w:r>
      <w:r>
        <w:br/>
        <w:t>Tlustice 149, 268 01 Tlustice</w:t>
      </w:r>
      <w:r>
        <w:br/>
        <w:t>IČ: 60260076</w:t>
      </w:r>
    </w:p>
    <w:p w14:paraId="32F0F9DA" w14:textId="77777777" w:rsidR="00287C04" w:rsidRDefault="00000000">
      <w:pPr>
        <w:pStyle w:val="Nadpis2"/>
      </w:pPr>
      <w:r>
        <w:t>Reklamované zboží:</w:t>
      </w:r>
    </w:p>
    <w:p w14:paraId="61ADF191" w14:textId="77777777" w:rsidR="00287C04" w:rsidRDefault="00000000">
      <w:r>
        <w:rPr>
          <w:b/>
        </w:rPr>
        <w:t>Název / označení zboží: ___________________________</w:t>
      </w:r>
      <w:r>
        <w:t xml:space="preserve">         </w:t>
      </w:r>
    </w:p>
    <w:p w14:paraId="69192B8E" w14:textId="77777777" w:rsidR="00287C04" w:rsidRDefault="00000000">
      <w:r>
        <w:rPr>
          <w:b/>
        </w:rPr>
        <w:t>Datum koupě: ____________________________________</w:t>
      </w:r>
      <w:r>
        <w:t xml:space="preserve">           </w:t>
      </w:r>
    </w:p>
    <w:p w14:paraId="05A8C54D" w14:textId="77777777" w:rsidR="00287C04" w:rsidRDefault="00000000">
      <w:r>
        <w:rPr>
          <w:b/>
        </w:rPr>
        <w:t>Číslo dokladu: ___________________________________</w:t>
      </w:r>
      <w:r>
        <w:t xml:space="preserve">          </w:t>
      </w:r>
    </w:p>
    <w:p w14:paraId="36A5BEDD" w14:textId="77777777" w:rsidR="00287C04" w:rsidRDefault="00000000">
      <w:pPr>
        <w:pStyle w:val="Nadpis2"/>
      </w:pPr>
      <w:r>
        <w:t>Popis zjištěné vady:</w:t>
      </w:r>
    </w:p>
    <w:p w14:paraId="0F97FE5A" w14:textId="77777777" w:rsidR="00287C04" w:rsidRDefault="00000000">
      <w:r>
        <w:t>__________________________________________________</w:t>
      </w:r>
      <w:r>
        <w:br/>
        <w:t>__________________________________________________</w:t>
      </w:r>
      <w:r>
        <w:br/>
        <w:t>__________________________________________________</w:t>
      </w:r>
      <w:r>
        <w:br/>
      </w:r>
    </w:p>
    <w:p w14:paraId="550582E8" w14:textId="77777777" w:rsidR="00287C04" w:rsidRDefault="00000000">
      <w:pPr>
        <w:pStyle w:val="Nadpis2"/>
      </w:pPr>
      <w:r>
        <w:t>Uplatněný nárok kupujícího (zaškrtněte):</w:t>
      </w:r>
    </w:p>
    <w:p w14:paraId="4F7BF1AC" w14:textId="77777777" w:rsidR="00287C04" w:rsidRDefault="00000000">
      <w:r>
        <w:t>[ ] Oprava</w:t>
      </w:r>
    </w:p>
    <w:p w14:paraId="60F322D5" w14:textId="77777777" w:rsidR="00287C04" w:rsidRDefault="00000000">
      <w:r>
        <w:t>[ ] Výměna zboží za nové</w:t>
      </w:r>
    </w:p>
    <w:p w14:paraId="6A8C2CED" w14:textId="77777777" w:rsidR="00287C04" w:rsidRDefault="00000000">
      <w:r>
        <w:t>[ ] Přiměřená sleva z kupní ceny</w:t>
      </w:r>
    </w:p>
    <w:p w14:paraId="1EA4815A" w14:textId="77777777" w:rsidR="00287C04" w:rsidRDefault="00000000">
      <w:r>
        <w:t>[ ] Odstoupení od smlouvy</w:t>
      </w:r>
    </w:p>
    <w:p w14:paraId="280319D6" w14:textId="77777777" w:rsidR="00287C04" w:rsidRDefault="00000000">
      <w:pPr>
        <w:pStyle w:val="Nadpis2"/>
      </w:pPr>
      <w:r>
        <w:t>Způsob vrácení finančních prostředků:</w:t>
      </w:r>
    </w:p>
    <w:p w14:paraId="1A02ECCE" w14:textId="77777777" w:rsidR="00287C04" w:rsidRDefault="00000000">
      <w:r>
        <w:t>[ ] Hotově</w:t>
      </w:r>
    </w:p>
    <w:p w14:paraId="7D4347F0" w14:textId="77777777" w:rsidR="00287C04" w:rsidRDefault="00000000">
      <w:r>
        <w:t>[ ] Bankovní převod na účet č.: ____________________</w:t>
      </w:r>
    </w:p>
    <w:p w14:paraId="192BCFBB" w14:textId="77777777" w:rsidR="00287C04" w:rsidRDefault="00000000">
      <w:pPr>
        <w:pStyle w:val="Nadpis2"/>
      </w:pPr>
      <w:r>
        <w:lastRenderedPageBreak/>
        <w:t>Prohlášení kupujícího:</w:t>
      </w:r>
    </w:p>
    <w:p w14:paraId="40CCF10E" w14:textId="77777777" w:rsidR="00287C04" w:rsidRDefault="00000000">
      <w:r>
        <w:t>Reklamaci uplatňuji dne: __________________________</w:t>
      </w:r>
    </w:p>
    <w:p w14:paraId="114881CD" w14:textId="77777777" w:rsidR="00287C04" w:rsidRDefault="00000000">
      <w:r>
        <w:t>Žádám o vyřízení reklamace v zákonné lhůtě 30 kalendářních dnů.</w:t>
      </w:r>
    </w:p>
    <w:p w14:paraId="25A8558A" w14:textId="77777777" w:rsidR="00287C04" w:rsidRDefault="00000000">
      <w:r>
        <w:br/>
        <w:t>Datum: ____________________</w:t>
      </w:r>
    </w:p>
    <w:p w14:paraId="45E64E39" w14:textId="77777777" w:rsidR="00287C04" w:rsidRDefault="00000000">
      <w:r>
        <w:t>Podpis kupujícího: ____________________</w:t>
      </w:r>
    </w:p>
    <w:sectPr w:rsidR="00287C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4603075">
    <w:abstractNumId w:val="8"/>
  </w:num>
  <w:num w:numId="2" w16cid:durableId="2022388300">
    <w:abstractNumId w:val="6"/>
  </w:num>
  <w:num w:numId="3" w16cid:durableId="264660157">
    <w:abstractNumId w:val="5"/>
  </w:num>
  <w:num w:numId="4" w16cid:durableId="182983783">
    <w:abstractNumId w:val="4"/>
  </w:num>
  <w:num w:numId="5" w16cid:durableId="47656594">
    <w:abstractNumId w:val="7"/>
  </w:num>
  <w:num w:numId="6" w16cid:durableId="1127435253">
    <w:abstractNumId w:val="3"/>
  </w:num>
  <w:num w:numId="7" w16cid:durableId="222374294">
    <w:abstractNumId w:val="2"/>
  </w:num>
  <w:num w:numId="8" w16cid:durableId="400295079">
    <w:abstractNumId w:val="1"/>
  </w:num>
  <w:num w:numId="9" w16cid:durableId="60917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C04"/>
    <w:rsid w:val="0029639D"/>
    <w:rsid w:val="00326F90"/>
    <w:rsid w:val="004211B3"/>
    <w:rsid w:val="00512F93"/>
    <w:rsid w:val="00AA1D8D"/>
    <w:rsid w:val="00B47730"/>
    <w:rsid w:val="00CB0664"/>
    <w:rsid w:val="00FA11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FDA41"/>
  <w14:defaultImageDpi w14:val="300"/>
  <w15:docId w15:val="{1AED75B2-BD0F-49C5-A7AE-9777B247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1013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Smíšek</cp:lastModifiedBy>
  <cp:revision>2</cp:revision>
  <dcterms:created xsi:type="dcterms:W3CDTF">2026-03-29T18:14:00Z</dcterms:created>
  <dcterms:modified xsi:type="dcterms:W3CDTF">2026-03-29T18:14:00Z</dcterms:modified>
  <cp:category/>
</cp:coreProperties>
</file>