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Oznámení o odstoupení od kupní smlouvy (spotřebitel)</w:t>
      </w:r>
    </w:p>
    <w:p>
      <w:r>
        <w:rPr>
          <w:b/>
        </w:rPr>
        <w:t>Kupující:</w:t>
      </w:r>
    </w:p>
    <w:p>
      <w:r>
        <w:t>Jméno a příjmení: __________________________________________________</w:t>
      </w:r>
    </w:p>
    <w:p>
      <w:r>
        <w:t>Adresa: __________________________________________________</w:t>
      </w:r>
    </w:p>
    <w:p>
      <w:r>
        <w:t>Telefon: __________________________________________________</w:t>
      </w:r>
    </w:p>
    <w:p>
      <w:r>
        <w:t>E-mail: __________________________________________________</w:t>
      </w:r>
    </w:p>
    <w:p>
      <w:r>
        <w:rPr>
          <w:b/>
        </w:rPr>
        <w:t>Údaje o nákupu:</w:t>
      </w:r>
    </w:p>
    <w:p>
      <w:r>
        <w:t>Číslo objednávky / faktury: __________________________________________________</w:t>
      </w:r>
    </w:p>
    <w:p>
      <w:r>
        <w:t>Datum objednání zboží: __________________________________________________</w:t>
      </w:r>
    </w:p>
    <w:p>
      <w:r>
        <w:t>Datum převzetí zboží: __________________________________________________</w:t>
      </w:r>
    </w:p>
    <w:p>
      <w:r>
        <w:t>Název a identifikace zboží: __________________________________________________</w:t>
      </w:r>
    </w:p>
    <w:p>
      <w:r>
        <w:t>________________________________________________________________________________</w:t>
      </w:r>
    </w:p>
    <w:p>
      <w:r>
        <w:rPr>
          <w:b/>
        </w:rPr>
        <w:t>Oznámení o odstoupení od kupní smlouvy:</w:t>
      </w:r>
    </w:p>
    <w:p>
      <w:r>
        <w:t>Tímto oznamuji, že v souladu s ustanovením § 1829 odst. 1 ve spojení s § 1818 zákona č. 89/2012 Sb., občanský zákoník, odstupuji od kupní smlouvy, kterou jsem s vámi uzavřel/a prostřednictvím vašeho e-shopu www.momformoms.cz.</w:t>
      </w:r>
    </w:p>
    <w:p>
      <w:r>
        <w:t>Zboží zasílám zpět v samostatné zásilce na adresu:</w:t>
      </w:r>
    </w:p>
    <w:p>
      <w:r>
        <w:t>Petr Smíšek</w:t>
        <w:br/>
        <w:t>Tlustice 149</w:t>
        <w:br/>
        <w:t>268 01 Tlustice</w:t>
      </w:r>
    </w:p>
    <w:p>
      <w:r>
        <w:rPr>
          <w:b/>
        </w:rPr>
        <w:t>Žádost o vrácení peněžních prostředků:</w:t>
      </w:r>
    </w:p>
    <w:p>
      <w:r>
        <w:t>Žádám o vrácení kupní ceny ve výši: __________ Kč __________________________________________________</w:t>
      </w:r>
    </w:p>
    <w:p>
      <w:r>
        <w:t>[ ] Bankovní převod na účet č.: ____________________</w:t>
      </w:r>
    </w:p>
    <w:p>
      <w:r>
        <w:t>[ ] Jiný způsob: __________________________________</w:t>
      </w:r>
    </w:p>
    <w:p>
      <w:r>
        <w:br/>
        <w:t>Prosím o vrácení částky nejpozději do 14 kalendářních dnů od doručení odstoupení a zboží.</w:t>
      </w:r>
    </w:p>
    <w:p>
      <w:r>
        <w:t>Datum: __________________________________________________</w:t>
      </w:r>
    </w:p>
    <w:p>
      <w:r>
        <w:t>Podpis kupujícího: 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